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TLC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Amos    </w:t>
      </w:r>
      <w:r>
        <w:t xml:space="preserve">   Bible    </w:t>
      </w:r>
      <w:r>
        <w:t xml:space="preserve">   Buckland    </w:t>
      </w:r>
      <w:r>
        <w:t xml:space="preserve">   Channel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DoomsdayBook    </w:t>
      </w:r>
      <w:r>
        <w:t xml:space="preserve">   Dover    </w:t>
      </w:r>
      <w:r>
        <w:t xml:space="preserve">   Ecclesiastes    </w:t>
      </w:r>
      <w:r>
        <w:t xml:space="preserve">   Elders    </w:t>
      </w:r>
      <w:r>
        <w:t xml:space="preserve">   Esther    </w:t>
      </w:r>
      <w:r>
        <w:t xml:space="preserve">   Exodus    </w:t>
      </w:r>
      <w:r>
        <w:t xml:space="preserve">   Ezra    </w:t>
      </w:r>
      <w:r>
        <w:t xml:space="preserve">   Fellowship    </w:t>
      </w:r>
      <w:r>
        <w:t xml:space="preserve">   friends    </w:t>
      </w:r>
      <w:r>
        <w:t xml:space="preserve">   fun    </w:t>
      </w:r>
      <w:r>
        <w:t xml:space="preserve">   Genesis    </w:t>
      </w:r>
      <w:r>
        <w:t xml:space="preserve">   god    </w:t>
      </w:r>
      <w:r>
        <w:t xml:space="preserve">   HolySpirit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Jesus    </w:t>
      </w:r>
      <w:r>
        <w:t xml:space="preserve">   Job    </w:t>
      </w:r>
      <w:r>
        <w:t xml:space="preserve">   Joel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Pastor    </w:t>
      </w:r>
      <w:r>
        <w:t xml:space="preserve">   Peace    </w:t>
      </w:r>
      <w:r>
        <w:t xml:space="preserve">   Psalms    </w:t>
      </w:r>
      <w:r>
        <w:t xml:space="preserve">   Samuel    </w:t>
      </w:r>
      <w:r>
        <w:t xml:space="preserve">   SongofSongs    </w:t>
      </w:r>
      <w:r>
        <w:t xml:space="preserve">   StAndrews    </w:t>
      </w:r>
      <w:r>
        <w:t xml:space="preserve">   StRadigunds    </w:t>
      </w:r>
      <w:r>
        <w:t xml:space="preserve">   Thelighthousechurch    </w:t>
      </w:r>
      <w:r>
        <w:t xml:space="preserve">   Welcome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TLC kids</dc:title>
  <dcterms:created xsi:type="dcterms:W3CDTF">2021-10-11T19:54:11Z</dcterms:created>
  <dcterms:modified xsi:type="dcterms:W3CDTF">2021-10-11T19:54:11Z</dcterms:modified>
</cp:coreProperties>
</file>