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TLE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powder made by grinding raw grains or roots and used to make many different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(food) by dry heat without direct exposure to a flame, typically in an oven or on a hot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baked dish of fruit, or meat and vegetables, typically with a top and base of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cylindrical food preparation utensil used to shape and flatten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___________is any fat that is a solid at room temperature and used to make crumbly pastry and other food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an enclosed compartment, as in a kitchen range, for cooking and heating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_________ is someone who bakes and sometimes sells breads and other products made using an oven or other concentrated heat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food made of flour, water, and yeast or another leavening agent, mixed together and baked.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the generic name for sweet-tasting, soluble carbohydrates, many of which are used in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is a utensil commonly used in food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a deep bowl that is particularly well suited for mixing ingredients together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 or put together to form one substance 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a thick, malleable mixture of flour and liquid, used for baking into bread or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a dough of flour, shortening, and water, used as a base and covering in baked dishes such as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several roles in baking beyond just moistening a batter or dough. It adds structure to a batter so it doesn't collapse in the oven.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TLE Cross Word Puzzle</dc:title>
  <dcterms:created xsi:type="dcterms:W3CDTF">2021-10-11T19:53:51Z</dcterms:created>
  <dcterms:modified xsi:type="dcterms:W3CDTF">2021-10-11T19:53:51Z</dcterms:modified>
</cp:coreProperties>
</file>