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TLR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OH&amp;S Right as a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cueing, guiding &amp; stabilizing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Self 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Ensuring proper alignment of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Neutral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Neutral wrists, thumbs up or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Safe 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Parallel or Stride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Safe Body Mechanics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confident &amp; competent in your job duties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curve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Power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action without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Safe Effective Grip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load close and use your big muscle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to side - Front to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Transfer 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factor that has the potential to jeopardize the safety of the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Weight Transfer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Considering the lighting in the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Accountability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Assessing for risk thought the entire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 the Moment Risk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Previous injury/illness/surgery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Musculoskeletal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Contents shift when carrying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 this lift if object is small and on the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Golfer's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when client can bear their own weight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Environment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a Logo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Full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Choose when moving client or object on the same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Object RIsk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TLR Matching</dc:title>
  <dcterms:created xsi:type="dcterms:W3CDTF">2021-10-11T19:54:41Z</dcterms:created>
  <dcterms:modified xsi:type="dcterms:W3CDTF">2021-10-11T19:54:41Z</dcterms:modified>
</cp:coreProperties>
</file>