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TMC Celebrates World Breastfeeding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liquidgold    </w:t>
      </w:r>
      <w:r>
        <w:t xml:space="preserve">   skintoskin    </w:t>
      </w:r>
      <w:r>
        <w:t xml:space="preserve">   mastitis    </w:t>
      </w:r>
      <w:r>
        <w:t xml:space="preserve">   clog    </w:t>
      </w:r>
      <w:r>
        <w:t xml:space="preserve">   health    </w:t>
      </w:r>
      <w:r>
        <w:t xml:space="preserve">   areola    </w:t>
      </w:r>
      <w:r>
        <w:t xml:space="preserve">   nipple    </w:t>
      </w:r>
      <w:r>
        <w:t xml:space="preserve">   breastfeed    </w:t>
      </w:r>
      <w:r>
        <w:t xml:space="preserve">   pumping    </w:t>
      </w:r>
      <w:r>
        <w:t xml:space="preserve">   oxytocin    </w:t>
      </w:r>
      <w:r>
        <w:t xml:space="preserve">   milksupply    </w:t>
      </w:r>
      <w:r>
        <w:t xml:space="preserve">   immunities    </w:t>
      </w:r>
      <w:r>
        <w:t xml:space="preserve">   handexpression    </w:t>
      </w:r>
      <w:r>
        <w:t xml:space="preserve">   bonding    </w:t>
      </w:r>
      <w:r>
        <w:t xml:space="preserve">   progesterone    </w:t>
      </w:r>
      <w:r>
        <w:t xml:space="preserve">   lactation    </w:t>
      </w:r>
      <w:r>
        <w:t xml:space="preserve">   colostrum    </w:t>
      </w:r>
      <w:r>
        <w:t xml:space="preserve">   attachment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TMC Celebrates World Breastfeeding Week</dc:title>
  <dcterms:created xsi:type="dcterms:W3CDTF">2021-10-11T19:53:49Z</dcterms:created>
  <dcterms:modified xsi:type="dcterms:W3CDTF">2021-10-11T19:53:49Z</dcterms:modified>
</cp:coreProperties>
</file>