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TMC Crossword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major road intersects within 10 miles of a high severity event you must include 1 sign in the direction of the .......road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always be notified when the roadway is blocked for a medium or high level incident?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Calls should be escalated to a Supervisor, Trainer, or Manager if the caller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tractor trailer is overturned always contact....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Contact GEMHSA if there is a .......spill in the 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Contact the Department of Agriculture if live ...... have spilled onto the 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 HERO unit calls in a 10-63, you are looking for a .....on the roadway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.....are responsible for monitoring the express 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expecially important that .....is recorded during TRIP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person taking a construction call will submit closure snippets to the .......folder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Bartow County, a TRIP can be declared by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GSP is to be notified for incidents in ..... and Cobb County between the hours of 0600 amd 2000 Monday through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goal is to clear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Alpha paging is primarily reserved for medium and high .......incidents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entering an accident investigation, it is a.....event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TMC Crossword Frenzy</dc:title>
  <dcterms:created xsi:type="dcterms:W3CDTF">2021-10-11T19:54:11Z</dcterms:created>
  <dcterms:modified xsi:type="dcterms:W3CDTF">2021-10-11T19:54:11Z</dcterms:modified>
</cp:coreProperties>
</file>