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TMDG - flounder - adent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sophisticated or growing fruit and vegetables?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system where landholders are protected by lords or 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members of the nobility?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is a high steep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communal dining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threatening or foreshadowing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cut or tear?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relating to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a large mansion?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passionate?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formal shyness?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to stumble?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TMDG - flounder - adent</dc:title>
  <dcterms:created xsi:type="dcterms:W3CDTF">2021-10-11T19:52:49Z</dcterms:created>
  <dcterms:modified xsi:type="dcterms:W3CDTF">2021-10-11T19:52:49Z</dcterms:modified>
</cp:coreProperties>
</file>