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TMHU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stephanie    </w:t>
      </w:r>
      <w:r>
        <w:t xml:space="preserve">   marshall    </w:t>
      </w:r>
      <w:r>
        <w:t xml:space="preserve">   turpin    </w:t>
      </w:r>
      <w:r>
        <w:t xml:space="preserve">   laconstica    </w:t>
      </w:r>
      <w:r>
        <w:t xml:space="preserve">   smith    </w:t>
      </w:r>
      <w:r>
        <w:t xml:space="preserve">   jonus    </w:t>
      </w:r>
      <w:r>
        <w:t xml:space="preserve">   davontae    </w:t>
      </w:r>
      <w:r>
        <w:t xml:space="preserve">   jonaize    </w:t>
      </w:r>
      <w:r>
        <w:t xml:space="preserve">   tayson    </w:t>
      </w:r>
      <w:r>
        <w:t xml:space="preserve">   joseph    </w:t>
      </w:r>
      <w:r>
        <w:t xml:space="preserve">   jacoby    </w:t>
      </w:r>
      <w:r>
        <w:t xml:space="preserve">   jacob    </w:t>
      </w:r>
      <w:r>
        <w:t xml:space="preserve">   demaurya    </w:t>
      </w:r>
      <w:r>
        <w:t xml:space="preserve">   britaria    </w:t>
      </w:r>
      <w:r>
        <w:t xml:space="preserve">   eureka    </w:t>
      </w:r>
      <w:r>
        <w:t xml:space="preserve">   tennessee    </w:t>
      </w:r>
      <w:r>
        <w:t xml:space="preserve">   stubbs    </w:t>
      </w:r>
      <w:r>
        <w:t xml:space="preserve">   scott    </w:t>
      </w:r>
      <w:r>
        <w:t xml:space="preserve">   reynolds    </w:t>
      </w:r>
      <w:r>
        <w:t xml:space="preserve">   mitchell    </w:t>
      </w:r>
      <w:r>
        <w:t xml:space="preserve">   conner    </w:t>
      </w:r>
      <w:r>
        <w:t xml:space="preserve">   mckay    </w:t>
      </w:r>
      <w:r>
        <w:t xml:space="preserve">   kinsey    </w:t>
      </w:r>
      <w:r>
        <w:t xml:space="preserve">   cavalier    </w:t>
      </w:r>
      <w:r>
        <w:t xml:space="preserve">   calloway    </w:t>
      </w:r>
      <w:r>
        <w:t xml:space="preserve">   williams    </w:t>
      </w:r>
      <w:r>
        <w:t xml:space="preserve">   Brass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TMHU</dc:title>
  <dcterms:created xsi:type="dcterms:W3CDTF">2021-10-11T19:54:13Z</dcterms:created>
  <dcterms:modified xsi:type="dcterms:W3CDTF">2021-10-11T19:54:13Z</dcterms:modified>
</cp:coreProperties>
</file>