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TMNT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practice    </w:t>
      </w:r>
      <w:r>
        <w:t xml:space="preserve">   election    </w:t>
      </w:r>
      <w:r>
        <w:t xml:space="preserve">   elect    </w:t>
      </w:r>
      <w:r>
        <w:t xml:space="preserve">   creature    </w:t>
      </w:r>
      <w:r>
        <w:t xml:space="preserve">   create    </w:t>
      </w:r>
      <w:r>
        <w:t xml:space="preserve">   breath    </w:t>
      </w:r>
      <w:r>
        <w:t xml:space="preserve">   breathe    </w:t>
      </w:r>
      <w:r>
        <w:t xml:space="preserve">   moisten    </w:t>
      </w:r>
      <w:r>
        <w:t xml:space="preserve">   moist    </w:t>
      </w:r>
      <w:r>
        <w:t xml:space="preserve">   part partical    </w:t>
      </w:r>
      <w:r>
        <w:t xml:space="preserve">   dreamt    </w:t>
      </w:r>
      <w:r>
        <w:t xml:space="preserve">   dream    </w:t>
      </w:r>
      <w:r>
        <w:t xml:space="preserve">   signature    </w:t>
      </w:r>
      <w:r>
        <w:t xml:space="preserve">   sign    </w:t>
      </w:r>
      <w:r>
        <w:t xml:space="preserve">   clothes    </w:t>
      </w:r>
      <w:r>
        <w:t xml:space="preserve">   cloth    </w:t>
      </w:r>
      <w:r>
        <w:t xml:space="preserve">   pleasant    </w:t>
      </w:r>
      <w:r>
        <w:t xml:space="preserve">   please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TMNT</dc:title>
  <dcterms:created xsi:type="dcterms:W3CDTF">2021-10-11T19:52:58Z</dcterms:created>
  <dcterms:modified xsi:type="dcterms:W3CDTF">2021-10-11T19:52:58Z</dcterms:modified>
</cp:coreProperties>
</file>