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TMNT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baxter stockman    </w:t>
      </w:r>
      <w:r>
        <w:t xml:space="preserve">   bo staff    </w:t>
      </w:r>
      <w:r>
        <w:t xml:space="preserve">   snakeweed    </w:t>
      </w:r>
      <w:r>
        <w:t xml:space="preserve">   tiger claw    </w:t>
      </w:r>
      <w:r>
        <w:t xml:space="preserve">   fishface    </w:t>
      </w:r>
      <w:r>
        <w:t xml:space="preserve">   leatherhead    </w:t>
      </w:r>
      <w:r>
        <w:t xml:space="preserve">   kraang    </w:t>
      </w:r>
      <w:r>
        <w:t xml:space="preserve">   shell raiser    </w:t>
      </w:r>
      <w:r>
        <w:t xml:space="preserve">   nunchaku    </w:t>
      </w:r>
      <w:r>
        <w:t xml:space="preserve">   sai    </w:t>
      </w:r>
      <w:r>
        <w:t xml:space="preserve">   katana    </w:t>
      </w:r>
      <w:r>
        <w:t xml:space="preserve">   shell    </w:t>
      </w:r>
      <w:r>
        <w:t xml:space="preserve">   cowabunga    </w:t>
      </w:r>
      <w:r>
        <w:t xml:space="preserve">   dimension x    </w:t>
      </w:r>
      <w:r>
        <w:t xml:space="preserve">   pizza    </w:t>
      </w:r>
      <w:r>
        <w:t xml:space="preserve">   ooze    </w:t>
      </w:r>
      <w:r>
        <w:t xml:space="preserve">   sewer    </w:t>
      </w:r>
      <w:r>
        <w:t xml:space="preserve">   mutagen    </w:t>
      </w:r>
      <w:r>
        <w:t xml:space="preserve">   foot clan    </w:t>
      </w:r>
      <w:r>
        <w:t xml:space="preserve">   karai    </w:t>
      </w:r>
      <w:r>
        <w:t xml:space="preserve">   rocksteady    </w:t>
      </w:r>
      <w:r>
        <w:t xml:space="preserve">   bebop    </w:t>
      </w:r>
      <w:r>
        <w:t xml:space="preserve">   metalhead    </w:t>
      </w:r>
      <w:r>
        <w:t xml:space="preserve">   dogpound    </w:t>
      </w:r>
      <w:r>
        <w:t xml:space="preserve">   shredder    </w:t>
      </w:r>
      <w:r>
        <w:t xml:space="preserve">   casey jones    </w:t>
      </w:r>
      <w:r>
        <w:t xml:space="preserve">   april    </w:t>
      </w:r>
      <w:r>
        <w:t xml:space="preserve">   splinter    </w:t>
      </w:r>
      <w:r>
        <w:t xml:space="preserve">   michelangelo    </w:t>
      </w:r>
      <w:r>
        <w:t xml:space="preserve">   donatello    </w:t>
      </w:r>
      <w:r>
        <w:t xml:space="preserve">   raphael    </w:t>
      </w:r>
      <w:r>
        <w:t xml:space="preserve">   leonardo    </w:t>
      </w:r>
      <w:r>
        <w:t xml:space="preserve">   turtles    </w:t>
      </w:r>
      <w:r>
        <w:t xml:space="preserve">   ninja    </w:t>
      </w:r>
      <w:r>
        <w:t xml:space="preserve">   mutant    </w:t>
      </w:r>
      <w:r>
        <w:t xml:space="preserve">   teenage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TMNT Word Search</dc:title>
  <dcterms:created xsi:type="dcterms:W3CDTF">2021-10-11T19:53:16Z</dcterms:created>
  <dcterms:modified xsi:type="dcterms:W3CDTF">2021-10-11T19:53:16Z</dcterms:modified>
</cp:coreProperties>
</file>