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TMWLC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character that was Punky's oldest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character that says "i declare"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character that the title refers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character that wears bows in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character that shares a math book with Delrita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character that is Punky's boss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character that sent Delrita the swan after her parents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character that was Delrita's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character that calls Delrita Velveeta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character that tells the story from their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character that says Delrita is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character that is on the football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character that is about 80 years old and goes to Delrita's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character that is Shirley's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character that spied on Punky and Delrita with her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character that became friends with Punky after they played circus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character that was born in chapter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character that was Delrita pet until her dad gave him away for killing a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character that has a McJob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character that is blind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TMWLC Character Crossword</dc:title>
  <dcterms:created xsi:type="dcterms:W3CDTF">2021-10-11T19:53:52Z</dcterms:created>
  <dcterms:modified xsi:type="dcterms:W3CDTF">2021-10-11T19:53:52Z</dcterms:modified>
</cp:coreProperties>
</file>