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TMWLC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Workshop  /  Where does Punky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Basketball  /  Which activity does Punky like the most at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Sock Hop  /  Tree took Delrita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Birdie  /  One who tells Delrita about Mr.Shackleford being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Elmira  /  What do the Shacklefords name the baby at the end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 and Shirley  /  The names of Delrita's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48  /  How much money did Punky get from his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 /  Where does Delrita first told that Punky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Susie and Barney  /  Who are Punky's two main friends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Hugger  /  Aunt Queenie is a _______ for the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Silver Dollar City  /  Where Delrita's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Cindi Martin  /  The person Delrita thought Tree went with to the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Eighth   /  The grade Delrita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  /  Who does Delrita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Bang  /  What does Punky say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TMWLC Crossword</dc:title>
  <dcterms:created xsi:type="dcterms:W3CDTF">2021-10-11T19:53:19Z</dcterms:created>
  <dcterms:modified xsi:type="dcterms:W3CDTF">2021-10-11T19:53:19Z</dcterms:modified>
</cp:coreProperties>
</file>