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TMWLC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Punky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Delrita's parents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money did Punky make from his first paycheck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grade Delrita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Punky say after "Amen"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Shacklefords name their baby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that told Delrita Mr. Shackleford is in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person that Delrita thought Tree went with to the sock hop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Delrita first told that Punky is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are Punky's main two friends at the workshop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names of Delritas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activity does Punky like the most at Special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Tree took Delrita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Delrita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Aunt Queenie is a ______________ for the Special Olympics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TMWLC Crossword</dc:title>
  <dcterms:created xsi:type="dcterms:W3CDTF">2021-10-11T19:53:21Z</dcterms:created>
  <dcterms:modified xsi:type="dcterms:W3CDTF">2021-10-11T19:53:21Z</dcterms:modified>
</cp:coreProperties>
</file>