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TNC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TNC    </w:t>
      </w:r>
      <w:r>
        <w:t xml:space="preserve">   GEOCODE    </w:t>
      </w:r>
      <w:r>
        <w:t xml:space="preserve">   BUS    </w:t>
      </w:r>
      <w:r>
        <w:t xml:space="preserve">   VENDOR    </w:t>
      </w:r>
      <w:r>
        <w:t xml:space="preserve">   ALS    </w:t>
      </w:r>
      <w:r>
        <w:t xml:space="preserve">   APPOINTMENT    </w:t>
      </w:r>
      <w:r>
        <w:t xml:space="preserve">   UHC    </w:t>
      </w:r>
      <w:r>
        <w:t xml:space="preserve">   NEXT DAY    </w:t>
      </w:r>
      <w:r>
        <w:t xml:space="preserve">   SAME DAY    </w:t>
      </w:r>
      <w:r>
        <w:t xml:space="preserve">   SITENAME    </w:t>
      </w:r>
      <w:r>
        <w:t xml:space="preserve">   GLOBAL    </w:t>
      </w:r>
      <w:r>
        <w:t xml:space="preserve">   NOVUS    </w:t>
      </w:r>
      <w:r>
        <w:t xml:space="preserve">   AGP    </w:t>
      </w:r>
      <w:r>
        <w:t xml:space="preserve">   CONDUIT    </w:t>
      </w:r>
      <w:r>
        <w:t xml:space="preserve">   NO SHOW PROBATION    </w:t>
      </w:r>
      <w:r>
        <w:t xml:space="preserve">   WHEELCHAIR    </w:t>
      </w:r>
      <w:r>
        <w:t xml:space="preserve">   MRP    </w:t>
      </w:r>
      <w:r>
        <w:t xml:space="preserve">   STRETCHER    </w:t>
      </w:r>
      <w:r>
        <w:t xml:space="preserve">   AMBULATORY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TNC Word Search </dc:title>
  <dcterms:created xsi:type="dcterms:W3CDTF">2021-10-11T19:54:06Z</dcterms:created>
  <dcterms:modified xsi:type="dcterms:W3CDTF">2021-10-11T19:54:06Z</dcterms:modified>
</cp:coreProperties>
</file>