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TNR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Stray    </w:t>
      </w:r>
      <w:r>
        <w:t xml:space="preserve">   Feral    </w:t>
      </w:r>
      <w:r>
        <w:t xml:space="preserve">   Rabies    </w:t>
      </w:r>
      <w:r>
        <w:t xml:space="preserve">   Vaccination    </w:t>
      </w:r>
      <w:r>
        <w:t xml:space="preserve">   Microchip    </w:t>
      </w:r>
      <w:r>
        <w:t xml:space="preserve">   Trap    </w:t>
      </w:r>
      <w:r>
        <w:t xml:space="preserve">   Ear Notch    </w:t>
      </w:r>
      <w:r>
        <w:t xml:space="preserve">   Ear Tip    </w:t>
      </w:r>
      <w:r>
        <w:t xml:space="preserve">   Neuter    </w:t>
      </w:r>
      <w:r>
        <w:t xml:space="preserve">   Spay    </w:t>
      </w:r>
      <w:r>
        <w:t xml:space="preserve">   Kitten    </w:t>
      </w:r>
      <w:r>
        <w:t xml:space="preserve">   CAT    </w:t>
      </w:r>
      <w:r>
        <w:t xml:space="preserve">   TNR    </w:t>
      </w:r>
      <w:r>
        <w:t xml:space="preserve">   Animal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TNR</dc:title>
  <dcterms:created xsi:type="dcterms:W3CDTF">2021-10-11T19:54:16Z</dcterms:created>
  <dcterms:modified xsi:type="dcterms:W3CDTF">2021-10-11T19:54:16Z</dcterms:modified>
</cp:coreProperties>
</file>