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moved to TN and lived with the Cherokee; died at the Alamo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James K. Polk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the 11th President and expanded the west and southwest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Andrew Jackson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Advocated for the Cherokee and helped patriots during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1796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wild frontier and died at The Alamo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1784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Created the trail through the Cumberland Gap which helped the patriots during the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1790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Developed the Cherokee syllables and letter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Andrew Johnson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17th President after Abe Lincoln died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Sam Houston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the 7th President and his nickname was "Old Hickory".  He brought together the Indian Removal Act which lead to the Trail of Tears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Daniel Boone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year that the State of Franklin was established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Sequoyah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the state of TN became a state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Nancy Ward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the state of Franklin was dissolved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Davy Crockett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TN Facts</dc:title>
  <dcterms:created xsi:type="dcterms:W3CDTF">2021-10-11T19:54:20Z</dcterms:created>
  <dcterms:modified xsi:type="dcterms:W3CDTF">2021-10-11T19:54:20Z</dcterms:modified>
</cp:coreProperties>
</file>