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Macon County belongs to what Senate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TNs serve in The U.S.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Macon County's General Assembly House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House of TN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TN bicameral General Assembly that includes a Senate and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House of TN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state representatives serve the TN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Macon County's TN state Senator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TN Governor belongs to what government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TN U.S.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determines the amount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Senate Districts in TN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Macon County General Assembly House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TN U.S.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Macon County's U.S. House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U.S. Representatives serve 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Macon County's U.S.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TN Governor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 Government</dc:title>
  <dcterms:created xsi:type="dcterms:W3CDTF">2021-10-11T19:53:01Z</dcterms:created>
  <dcterms:modified xsi:type="dcterms:W3CDTF">2021-10-11T19:53:01Z</dcterms:modified>
</cp:coreProperties>
</file>