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smoke that is inhaled and then exhaled by a smoker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symptoms a person experiences when he or she stops using an addictive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finely ground tobacco that is inhaled or held in the mouth or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causing a user to develop intense cravings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return to the use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dark, thick liquid that forms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mental or physical need for a drug or 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 that has been contaminated by tobacco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need for larger and larger amounts of a drug to produce the same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stopping all use of tobacco products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disease that results in the destruction of the alveoli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tiny air sacs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ground tobacco that is chewed, placed inside the mouth along the gum line, or inhaled through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smoke that comes from the burning end of a cigarette, pipe, or cigar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addiction in which the body develops a chemical need for a drug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products that assist a person in breaking a tobacco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for which a product is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belief that he or she needs a drug to feel good or act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advertising campaigns in which a product is promoted at a store's checkout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paid arrangement a company has made to show its products in media such as television 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nonsmoker who breathes in secondhand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passageways that branch from the trachea to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colorless, odorless, poisonous gas that is created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coolest health teacher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addictive, or habit forming, drug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2021-10-11T19:56:33Z</dcterms:created>
  <dcterms:modified xsi:type="dcterms:W3CDTF">2021-10-11T19:56:33Z</dcterms:modified>
</cp:coreProperties>
</file>