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TOBACCO, E CIGARETTES AND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CIGARETTES    </w:t>
      </w:r>
      <w:r>
        <w:t xml:space="preserve">   PIPES    </w:t>
      </w:r>
      <w:r>
        <w:t xml:space="preserve">   CIGARS    </w:t>
      </w:r>
      <w:r>
        <w:t xml:space="preserve">   ADDICTION    </w:t>
      </w:r>
      <w:r>
        <w:t xml:space="preserve">   NICOTINE    </w:t>
      </w:r>
      <w:r>
        <w:t xml:space="preserve">   POISON    </w:t>
      </w:r>
      <w:r>
        <w:t xml:space="preserve">   YELLOW    </w:t>
      </w:r>
      <w:r>
        <w:t xml:space="preserve">   DISGUSTING    </w:t>
      </w:r>
      <w:r>
        <w:t xml:space="preserve">   VAPING    </w:t>
      </w:r>
      <w:r>
        <w:t xml:space="preserve">   SMOKING    </w:t>
      </w:r>
      <w:r>
        <w:t xml:space="preserve">   CHEWING    </w:t>
      </w:r>
      <w:r>
        <w:t xml:space="preserve">   HEART DISEASE    </w:t>
      </w:r>
      <w:r>
        <w:t xml:space="preserve">   CANCER    </w:t>
      </w:r>
      <w:r>
        <w:t xml:space="preserve">   COUGHS    </w:t>
      </w:r>
      <w:r>
        <w:t xml:space="preserve">   COLDS    </w:t>
      </w:r>
      <w:r>
        <w:t xml:space="preserve">   GROSS    </w:t>
      </w:r>
      <w:r>
        <w:t xml:space="preserve">   SMELLY    </w:t>
      </w:r>
      <w:r>
        <w:t xml:space="preserve">   MONEY    </w:t>
      </w:r>
      <w:r>
        <w:t xml:space="preserve">   EXPENSIVE    </w:t>
      </w:r>
      <w:r>
        <w:t xml:space="preserve">   SMOKE    </w:t>
      </w:r>
      <w:r>
        <w:t xml:space="preserve">   POT    </w:t>
      </w:r>
      <w:r>
        <w:t xml:space="preserve">   MARIJUANA    </w:t>
      </w:r>
      <w:r>
        <w:t xml:space="preserve">   TOBACCO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TOBACCO, E CIGARETTES AND MARIJUANA</dc:title>
  <dcterms:created xsi:type="dcterms:W3CDTF">2021-10-11T19:55:55Z</dcterms:created>
  <dcterms:modified xsi:type="dcterms:W3CDTF">2021-10-11T19:55:55Z</dcterms:modified>
</cp:coreProperties>
</file>