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TOCCATA AND FUGUE IN D MINOR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that plays this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holiday coming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that Bach wants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Disney movie that uses this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go into this kind of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Bach, Beethoven, Mozart, Brahms, Handel, are all examples of these.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 major, it is why the music sounds spooky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music might make you afraid of the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 and Fugue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the composer that wrote this music</w:t>
            </w:r>
          </w:p>
        </w:tc>
      </w:tr>
    </w:tbl>
    <w:p>
      <w:pPr>
        <w:pStyle w:val="WordBankSmall"/>
      </w:pPr>
      <w:r>
        <w:t xml:space="preserve">   toccata    </w:t>
      </w:r>
      <w:r>
        <w:t xml:space="preserve">   haunted    </w:t>
      </w:r>
      <w:r>
        <w:t xml:space="preserve">   minor    </w:t>
      </w:r>
      <w:r>
        <w:t xml:space="preserve">   spooky    </w:t>
      </w:r>
      <w:r>
        <w:t xml:space="preserve">   Halloween    </w:t>
      </w:r>
      <w:r>
        <w:t xml:space="preserve">   composers    </w:t>
      </w:r>
      <w:r>
        <w:t xml:space="preserve">   fantasia    </w:t>
      </w:r>
      <w:r>
        <w:t xml:space="preserve">   Bach    </w:t>
      </w:r>
      <w:r>
        <w:t xml:space="preserve">   dark    </w:t>
      </w:r>
      <w:r>
        <w:t xml:space="preserve">   organ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TOCCATA AND FUGUE IN D MINOR</dc:title>
  <dcterms:created xsi:type="dcterms:W3CDTF">2021-10-11T19:56:39Z</dcterms:created>
  <dcterms:modified xsi:type="dcterms:W3CDTF">2021-10-11T19:56:39Z</dcterms:modified>
</cp:coreProperties>
</file>