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TOC #14 Ionic Bonding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ion with one element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net charge of a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naming ____________ metals, they require roman numerals.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formula for the compound Sodium hydroxide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the state of matter for ionic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type of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Copper(ll)Oxide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name of a compound ends in ate it is a _____________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 or group of atoms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Sodium Fluoride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Property:Brittle &amp; Hard Reason: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holds an ionic bond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formula of compound (binary) : SrO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bond formed by electron being shared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of valence electrons as dots around the atomic symbol of the element representing inner electrons and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Ionic, covalent , and metallic are all types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 group or atom with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solid is the state of matter then the ionic compounds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name of a compound ends in ide  it means it is _______.</w:t>
            </w:r>
          </w:p>
        </w:tc>
      </w:tr>
    </w:tbl>
    <w:p>
      <w:pPr>
        <w:pStyle w:val="WordBankLarge"/>
      </w:pPr>
      <w:r>
        <w:t xml:space="preserve">   solid    </w:t>
      </w:r>
      <w:r>
        <w:t xml:space="preserve">   transition     </w:t>
      </w:r>
      <w:r>
        <w:t xml:space="preserve">   electro-static attraction    </w:t>
      </w:r>
      <w:r>
        <w:t xml:space="preserve">   binary    </w:t>
      </w:r>
      <w:r>
        <w:t xml:space="preserve">   polyatomic     </w:t>
      </w:r>
      <w:r>
        <w:t xml:space="preserve">   zero    </w:t>
      </w:r>
      <w:r>
        <w:t xml:space="preserve">   monoatomic     </w:t>
      </w:r>
      <w:r>
        <w:t xml:space="preserve">   Strontium Oxide    </w:t>
      </w:r>
      <w:r>
        <w:t xml:space="preserve">   NaOH    </w:t>
      </w:r>
      <w:r>
        <w:t xml:space="preserve">   Ionic     </w:t>
      </w:r>
      <w:r>
        <w:t xml:space="preserve">   electron dot     </w:t>
      </w:r>
      <w:r>
        <w:t xml:space="preserve">   cation    </w:t>
      </w:r>
      <w:r>
        <w:t xml:space="preserve">   anion    </w:t>
      </w:r>
      <w:r>
        <w:t xml:space="preserve">   covalent bond    </w:t>
      </w:r>
      <w:r>
        <w:t xml:space="preserve">   Bonds     </w:t>
      </w:r>
      <w:r>
        <w:t xml:space="preserve">   hydroxide     </w:t>
      </w:r>
      <w:r>
        <w:t xml:space="preserve">   strong    </w:t>
      </w:r>
      <w:r>
        <w:t xml:space="preserve">   strong bonds    </w:t>
      </w:r>
      <w:r>
        <w:t xml:space="preserve">   CuO    </w:t>
      </w:r>
      <w:r>
        <w:t xml:space="preserve">   NaF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 #14 Ionic Bonding Crossword </dc:title>
  <dcterms:created xsi:type="dcterms:W3CDTF">2021-10-11T19:56:21Z</dcterms:created>
  <dcterms:modified xsi:type="dcterms:W3CDTF">2021-10-11T19:56:21Z</dcterms:modified>
</cp:coreProperties>
</file>