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TODOS LOS SABEN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importante que termines ____________ para terminar la casa.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malo cuando una roca _________________ y libera agua.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importante que no ________________ porque necesita dinero.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importante que no _______________ cuando eres miedo.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 raro que yo tenga un ___________. No me gusta que tengo dia buena y mala despues.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 muy importante que tú __________ con alcohol por la celebración.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 importante que seas ______________ con personals malas.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 malo que tú ___________ cuando tiene una problema.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Es importante que tú ___________ sus ropas rompas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Es importante que ___________ tenga huevos.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Es malo cuando ___________________________ es muy calor.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Es importante que _____________ no roben cosas an la casa.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importante que trabajes en _______________ porque necesito muchas uvas.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malo que yo ___________ con una persona que no me gusta.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importante que no uses ______________ en otras personas.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malo que __________________________________ peque.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importante que _______________ trabajen cada 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Es importante que seas ________________ ¡Trabajaste duro!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importante que tú _____________ porque el bebé esta durmiendo.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importante que use _________________ para dormir si el tiene insomnio.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importante que tú hables con un _____________. Es tú familia.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importante que tú _____________ sus plants en el jardín.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importante que ______________ entrege los bebés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 importante que tú saldes cosas malas en tú vida.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 malo que las personas malas _____________ otras personas.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TODOS LOS SABEN</dc:title>
  <dcterms:created xsi:type="dcterms:W3CDTF">2021-10-11T19:57:03Z</dcterms:created>
  <dcterms:modified xsi:type="dcterms:W3CDTF">2021-10-11T19:57:03Z</dcterms:modified>
</cp:coreProperties>
</file>