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TOEFL L.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put the children in a boy, girl, boy, girl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 of my day is answering the telephone from 1:00-2:00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to widen the road was ___, not considering the terrible traffic it would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letters were too big on the page so I had to ___ them to get them to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the end of the storm, the hikers had _____ even their emergency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chair wasn't ___ and fell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rained so hard that the banks of the river could not ___ all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___ his English speaking ability, Tom only spoke in English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 of prison was too much for the man causing him to become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adding fractions, you need to get a common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of the river came from the leakage of the oil factory up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germs in the water were ___, so the water was safe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building a ___ in Florida, it must pass hurricane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of increase in prices made it hard for people to afford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grandmother, who helped the poor, had a great ___ of love within her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helpers will be asked to leave since most of their duties in the office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the earth's climate has made the ___ of the dinosaurs.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TOEFL L. 4-6</dc:title>
  <dcterms:created xsi:type="dcterms:W3CDTF">2021-10-11T19:55:51Z</dcterms:created>
  <dcterms:modified xsi:type="dcterms:W3CDTF">2021-10-11T19:55:51Z</dcterms:modified>
</cp:coreProperties>
</file>