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TOEFL Speaking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blah blah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blah blah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prioritize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TOEFL Speaking Crossword</dc:title>
  <dcterms:created xsi:type="dcterms:W3CDTF">2021-10-11T19:56:28Z</dcterms:created>
  <dcterms:modified xsi:type="dcterms:W3CDTF">2021-10-11T19:56:28Z</dcterms:modified>
</cp:coreProperties>
</file>