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TOEFL VOCAB Test Prep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the existence, occurrence, or practice of (something that one does not necessarily like or agree with) without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absolutely necessary; extremely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having, revealing, or proceeding from a great deal of worldly experience and knowledge of fashion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person) cause (someone) to believe something that is not true, typically in order to gain some personal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or course having abrupt alternate right and left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(something or someone) unexpectedly or in the course of a 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one object coming forcibly into contact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deserving or inviting derision or mockery; absurd.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a practical exhibition and explanation of (how a machine, skill, or craft works or is performed)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in a short time or at a fast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 together or acquire an increasing number or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certain that (something) shall occur or be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stable,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grateful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brief statement of the main points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offered, especially as a gift or contribution.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large-scale systematic plan or arrangement for attaining some particular object or putting a particular idea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strikingly different from something else in juxtaposition or close association.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TOEFL VOCAB Test Prep </dc:title>
  <dcterms:created xsi:type="dcterms:W3CDTF">2021-10-11T19:56:23Z</dcterms:created>
  <dcterms:modified xsi:type="dcterms:W3CDTF">2021-10-11T19:56:23Z</dcterms:modified>
</cp:coreProperties>
</file>