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TOKAIMURA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ines 4    </w:t>
      </w:r>
      <w:r>
        <w:t xml:space="preserve">   radiation    </w:t>
      </w:r>
      <w:r>
        <w:t xml:space="preserve">   Ibaraki    </w:t>
      </w:r>
      <w:r>
        <w:t xml:space="preserve">   Yutaka Yokokawa    </w:t>
      </w:r>
      <w:r>
        <w:t xml:space="preserve">   Hisashi Ouchi    </w:t>
      </w:r>
      <w:r>
        <w:t xml:space="preserve">   Masato Shinohara    </w:t>
      </w:r>
      <w:r>
        <w:t xml:space="preserve">   september    </w:t>
      </w:r>
      <w:r>
        <w:t xml:space="preserve">   isotopic uranium    </w:t>
      </w:r>
      <w:r>
        <w:t xml:space="preserve">   regulations    </w:t>
      </w:r>
      <w:r>
        <w:t xml:space="preserve">   training    </w:t>
      </w:r>
      <w:r>
        <w:t xml:space="preserve">   safety    </w:t>
      </w:r>
      <w:r>
        <w:t xml:space="preserve">   Oversight    </w:t>
      </w:r>
      <w:r>
        <w:t xml:space="preserve">   Japanese    </w:t>
      </w:r>
      <w:r>
        <w:t xml:space="preserve">   sievert    </w:t>
      </w:r>
      <w:r>
        <w:t xml:space="preserve">   tokaimura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TOKAIMURA</dc:title>
  <dcterms:created xsi:type="dcterms:W3CDTF">2021-10-11T19:56:30Z</dcterms:created>
  <dcterms:modified xsi:type="dcterms:W3CDTF">2021-10-11T19:56:30Z</dcterms:modified>
</cp:coreProperties>
</file>