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or more events happen at the same time independently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Shown to be fair, right, or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we know what we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enough evidence to claim something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well-grounded or justified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statement in which we claim to know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open question that explores issues of knowing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combined knowledge of all the individuals in an organisation, society, nation, or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kind of knowledge we have about how to do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Knowledge about events that have actually occured or things that have been verified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branches of knowledge that have a distinct nature and different methods of gaining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that what you  think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there is a relationship between two or more events, but it is not necessarily a casual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logically consistant, honest, correct or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one event leads to another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 Vocabulary</dc:title>
  <dcterms:created xsi:type="dcterms:W3CDTF">2021-10-11T19:55:42Z</dcterms:created>
  <dcterms:modified xsi:type="dcterms:W3CDTF">2021-10-11T19:55:42Z</dcterms:modified>
</cp:coreProperties>
</file>