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DIFFERENCE    </w:t>
      </w:r>
      <w:r>
        <w:t xml:space="preserve">   CONNECT    </w:t>
      </w:r>
      <w:r>
        <w:t xml:space="preserve">   EVERYONE    </w:t>
      </w:r>
      <w:r>
        <w:t xml:space="preserve">   MYSELF    </w:t>
      </w:r>
      <w:r>
        <w:t xml:space="preserve">   RIGHT    </w:t>
      </w:r>
      <w:r>
        <w:t xml:space="preserve">   HELP    </w:t>
      </w:r>
      <w:r>
        <w:t xml:space="preserve">   OTHERS    </w:t>
      </w:r>
      <w:r>
        <w:t xml:space="preserve">   POPULAR    </w:t>
      </w:r>
      <w:r>
        <w:t xml:space="preserve">   RESPECT    </w:t>
      </w:r>
      <w:r>
        <w:t xml:space="preserve">   REMEMBER    </w:t>
      </w:r>
      <w:r>
        <w:t xml:space="preserve">   LISTEN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2021-10-11T19:56:32Z</dcterms:created>
  <dcterms:modified xsi:type="dcterms:W3CDTF">2021-10-11T19:56:32Z</dcterms:modified>
</cp:coreProperties>
</file>