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TOLERANCE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intolerance    </w:t>
      </w:r>
      <w:r>
        <w:t xml:space="preserve">   Tolerate    </w:t>
      </w:r>
      <w:r>
        <w:t xml:space="preserve">   resilience    </w:t>
      </w:r>
      <w:r>
        <w:t xml:space="preserve">   resistance    </w:t>
      </w:r>
      <w:r>
        <w:t xml:space="preserve">   strength    </w:t>
      </w:r>
      <w:r>
        <w:t xml:space="preserve">   toughness    </w:t>
      </w:r>
      <w:r>
        <w:t xml:space="preserve">   endurance    </w:t>
      </w:r>
      <w:r>
        <w:t xml:space="preserve">   guts    </w:t>
      </w:r>
      <w:r>
        <w:t xml:space="preserve">   hardiness    </w:t>
      </w:r>
      <w:r>
        <w:t xml:space="preserve">   steadfastness    </w:t>
      </w:r>
      <w:r>
        <w:t xml:space="preserve">   stamina    </w:t>
      </w:r>
      <w:r>
        <w:t xml:space="preserve">   opposition    </w:t>
      </w:r>
      <w:r>
        <w:t xml:space="preserve">   hardness    </w:t>
      </w:r>
      <w:r>
        <w:t xml:space="preserve">   steadiness    </w:t>
      </w:r>
      <w:r>
        <w:t xml:space="preserve">   sufferance    </w:t>
      </w:r>
      <w:r>
        <w:t xml:space="preserve">   vigor    </w:t>
      </w:r>
      <w:r>
        <w:t xml:space="preserve">   staying power    </w:t>
      </w:r>
      <w:r>
        <w:t xml:space="preserve">   fortitude    </w:t>
      </w:r>
      <w:r>
        <w:t xml:space="preserve">   grit    </w:t>
      </w:r>
      <w:r>
        <w:t xml:space="preserve">   patience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TOLERANCE</dc:title>
  <dcterms:created xsi:type="dcterms:W3CDTF">2021-10-11T19:56:37Z</dcterms:created>
  <dcterms:modified xsi:type="dcterms:W3CDTF">2021-10-11T19:56:37Z</dcterms:modified>
</cp:coreProperties>
</file>