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INTEGRITY    </w:t>
      </w:r>
      <w:r>
        <w:t xml:space="preserve">   RESPONSIBILITY    </w:t>
      </w:r>
      <w:r>
        <w:t xml:space="preserve">   STEREOTYPE    </w:t>
      </w:r>
      <w:r>
        <w:t xml:space="preserve">   IDENTITY    </w:t>
      </w:r>
      <w:r>
        <w:t xml:space="preserve">   PREJUDICE    </w:t>
      </w:r>
      <w:r>
        <w:t xml:space="preserve">   SCAPEGOAT    </w:t>
      </w:r>
      <w:r>
        <w:t xml:space="preserve">   DIVERSITY    </w:t>
      </w:r>
      <w:r>
        <w:t xml:space="preserve">   COMPASSION    </w:t>
      </w:r>
      <w:r>
        <w:t xml:space="preserve">   UNDERSTANDING    </w:t>
      </w:r>
      <w:r>
        <w:t xml:space="preserve">   PATIENCE    </w:t>
      </w:r>
      <w:r>
        <w:t xml:space="preserve">   RESPECT    </w:t>
      </w:r>
      <w:r>
        <w:t xml:space="preserve">   ACCEPTANCE    </w:t>
      </w:r>
      <w:r>
        <w:t xml:space="preserve">   FAIRNESS    </w:t>
      </w:r>
      <w:r>
        <w:t xml:space="preserve">   VALUE    </w:t>
      </w:r>
      <w:r>
        <w:t xml:space="preserve">   CHARITY    </w:t>
      </w:r>
      <w:r>
        <w:t xml:space="preserve">   KINDNESS    </w:t>
      </w:r>
      <w:r>
        <w:t xml:space="preserve">   DIFFERENCES    </w:t>
      </w:r>
      <w:r>
        <w:t xml:space="preserve">   SYMPATHY    </w:t>
      </w:r>
      <w:r>
        <w:t xml:space="preserve">   HUMANITY    </w:t>
      </w:r>
      <w:r>
        <w:t xml:space="preserve">   TOLERANCE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2021-10-11T19:56:42Z</dcterms:created>
  <dcterms:modified xsi:type="dcterms:W3CDTF">2021-10-11T19:56:42Z</dcterms:modified>
</cp:coreProperties>
</file>