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TOMAS AND THE LIBRARY LADY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DINOSAURS    </w:t>
      </w:r>
      <w:r>
        <w:t xml:space="preserve">   TRAVEL    </w:t>
      </w:r>
      <w:r>
        <w:t xml:space="preserve">   CORN FIELDS    </w:t>
      </w:r>
      <w:r>
        <w:t xml:space="preserve">   IOWA    </w:t>
      </w:r>
      <w:r>
        <w:t xml:space="preserve">   TEXAS    </w:t>
      </w:r>
      <w:r>
        <w:t xml:space="preserve">   PAPA GRANDE    </w:t>
      </w:r>
      <w:r>
        <w:t xml:space="preserve">   LADY    </w:t>
      </w:r>
      <w:r>
        <w:t xml:space="preserve">   LIBRARY    </w:t>
      </w:r>
      <w:r>
        <w:t xml:space="preserve">   GLARING    </w:t>
      </w:r>
      <w:r>
        <w:t xml:space="preserve">   STORYTELLER    </w:t>
      </w:r>
      <w:r>
        <w:t xml:space="preserve">   LAP    </w:t>
      </w:r>
      <w:r>
        <w:t xml:space="preserve">   BORROW    </w:t>
      </w:r>
      <w:r>
        <w:t xml:space="preserve">   CHECK OUT    </w:t>
      </w:r>
      <w:r>
        <w:t xml:space="preserve">   EAGER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TOMAS AND THE LIBRARY LADY</dc:title>
  <dcterms:created xsi:type="dcterms:W3CDTF">2021-10-11T19:57:23Z</dcterms:created>
  <dcterms:modified xsi:type="dcterms:W3CDTF">2021-10-11T19:57:23Z</dcterms:modified>
</cp:coreProperties>
</file>