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TOMMY'S 70TH BIRTHDAY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GUACAMOLE    </w:t>
      </w:r>
      <w:r>
        <w:t xml:space="preserve">   FRIENDLY    </w:t>
      </w:r>
      <w:r>
        <w:t xml:space="preserve">   PERSONABLE    </w:t>
      </w:r>
      <w:r>
        <w:t xml:space="preserve">   SINGING    </w:t>
      </w:r>
      <w:r>
        <w:t xml:space="preserve">   GUITAR    </w:t>
      </w:r>
      <w:r>
        <w:t xml:space="preserve">   WIKANDA    </w:t>
      </w:r>
      <w:r>
        <w:t xml:space="preserve">   TALKATIVE    </w:t>
      </w:r>
      <w:r>
        <w:t xml:space="preserve">   RADISHES    </w:t>
      </w:r>
      <w:r>
        <w:t xml:space="preserve">   COFFEE    </w:t>
      </w:r>
      <w:r>
        <w:t xml:space="preserve">   BLOODYMARY'S    </w:t>
      </w:r>
      <w:r>
        <w:t xml:space="preserve">   WINE    </w:t>
      </w:r>
      <w:r>
        <w:t xml:space="preserve">   BEER    </w:t>
      </w:r>
      <w:r>
        <w:t xml:space="preserve">   SALSA    </w:t>
      </w:r>
      <w:r>
        <w:t xml:space="preserve">   POPCORN    </w:t>
      </w:r>
      <w:r>
        <w:t xml:space="preserve">   CHOCOLATE    </w:t>
      </w:r>
      <w:r>
        <w:t xml:space="preserve">   FRIENDS    </w:t>
      </w:r>
      <w:r>
        <w:t xml:space="preserve">   FAMILY    </w:t>
      </w:r>
      <w:r>
        <w:t xml:space="preserve">   ROBYN    </w:t>
      </w:r>
      <w:r>
        <w:t xml:space="preserve">   HYPNOSIS    </w:t>
      </w:r>
      <w:r>
        <w:t xml:space="preserve">   DANCE    </w:t>
      </w:r>
      <w:r>
        <w:t xml:space="preserve">   SKIING    </w:t>
      </w:r>
      <w:r>
        <w:t xml:space="preserve">   HOCKEY    </w:t>
      </w:r>
      <w:r>
        <w:t xml:space="preserve">   BASEBALL    </w:t>
      </w:r>
      <w:r>
        <w:t xml:space="preserve">   BIKING    </w:t>
      </w:r>
      <w:r>
        <w:t xml:space="preserve">   BOATING    </w:t>
      </w:r>
      <w:r>
        <w:t xml:space="preserve">   BASKETBALL    </w:t>
      </w:r>
      <w:r>
        <w:t xml:space="preserve">   JOGGING    </w:t>
      </w:r>
      <w:r>
        <w:t xml:space="preserve">   TENNIS    </w:t>
      </w:r>
      <w:r>
        <w:t xml:space="preserve">   TOMMY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TOMMY'S 70TH BIRTHDAY</dc:title>
  <dcterms:created xsi:type="dcterms:W3CDTF">2021-10-11T19:57:28Z</dcterms:created>
  <dcterms:modified xsi:type="dcterms:W3CDTF">2021-10-11T19:57:28Z</dcterms:modified>
</cp:coreProperties>
</file>