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OUTSIDE    </w:t>
      </w:r>
      <w:r>
        <w:t xml:space="preserve">   HELL    </w:t>
      </w:r>
      <w:r>
        <w:t xml:space="preserve">   CAMP    </w:t>
      </w:r>
      <w:r>
        <w:t xml:space="preserve">   LOVE    </w:t>
      </w:r>
      <w:r>
        <w:t xml:space="preserve">   RELATIONSHIPS    </w:t>
      </w:r>
      <w:r>
        <w:t xml:space="preserve">   FRIENDS    </w:t>
      </w:r>
      <w:r>
        <w:t xml:space="preserve">   FAMILY    </w:t>
      </w:r>
      <w:r>
        <w:t xml:space="preserve">   WAR    </w:t>
      </w:r>
      <w:r>
        <w:t xml:space="preserve">   ROBYN    </w:t>
      </w:r>
      <w:r>
        <w:t xml:space="preserve">   LEE    </w:t>
      </w:r>
      <w:r>
        <w:t xml:space="preserve">   FIONA    </w:t>
      </w:r>
      <w:r>
        <w:t xml:space="preserve">   CORRIE    </w:t>
      </w:r>
      <w:r>
        <w:t xml:space="preserve">   KEVIN    </w:t>
      </w:r>
      <w:r>
        <w:t xml:space="preserve">   HOMER    </w:t>
      </w:r>
      <w:r>
        <w:t xml:space="preserve">   ELLIE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2021-10-11T19:56:34Z</dcterms:created>
  <dcterms:modified xsi:type="dcterms:W3CDTF">2021-10-11T19:56:34Z</dcterms:modified>
</cp:coreProperties>
</file>