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TOMORROW when the war began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rumored to live up in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they put the BMW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Fi's full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soldiers were killed by the lawnmower explosion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book does Ellie decide to read in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homer attracted to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country does the story take place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nationality is homer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homers surname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original campsite where Ellie and her friends camped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Who's house was blown up by the black jet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gets shot in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did Kevin find in his sleeping bag.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protagonist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nationality is Lee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TOMORROW when the war began crossword</dc:title>
  <dcterms:created xsi:type="dcterms:W3CDTF">2021-10-11T19:57:35Z</dcterms:created>
  <dcterms:modified xsi:type="dcterms:W3CDTF">2021-10-11T19:57:35Z</dcterms:modified>
</cp:coreProperties>
</file>