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Caramel wafers    </w:t>
      </w:r>
      <w:r>
        <w:t xml:space="preserve">   Dude 3    </w:t>
      </w:r>
      <w:r>
        <w:t xml:space="preserve">   Monster    </w:t>
      </w:r>
      <w:r>
        <w:t xml:space="preserve">   Rooster    </w:t>
      </w:r>
      <w:r>
        <w:t xml:space="preserve">   Derek    </w:t>
      </w:r>
      <w:r>
        <w:t xml:space="preserve">   Doodling    </w:t>
      </w:r>
      <w:r>
        <w:t xml:space="preserve">   Mr Fullermans    </w:t>
      </w:r>
      <w:r>
        <w:t xml:space="preserve">   Beady eyes    </w:t>
      </w:r>
      <w:r>
        <w:t xml:space="preserve">   The Fossils    </w:t>
      </w:r>
      <w:r>
        <w:t xml:space="preserve">   Dad    </w:t>
      </w:r>
      <w:r>
        <w:t xml:space="preserve">   Mum    </w:t>
      </w:r>
      <w:r>
        <w:t xml:space="preserve">   School    </w:t>
      </w:r>
      <w:r>
        <w:t xml:space="preserve">   Marcus    </w:t>
      </w:r>
      <w:r>
        <w:t xml:space="preserve">   Delia    </w:t>
      </w:r>
      <w:r>
        <w:t xml:space="preserve">   DogZombies    </w:t>
      </w:r>
      <w:r>
        <w:t xml:space="preserve">   Tom 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GATES</dc:title>
  <dcterms:created xsi:type="dcterms:W3CDTF">2021-10-11T19:55:56Z</dcterms:created>
  <dcterms:modified xsi:type="dcterms:W3CDTF">2021-10-11T19:55:56Z</dcterms:modified>
</cp:coreProperties>
</file>