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GATES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CARAMEL WAFERS    </w:t>
      </w:r>
      <w:r>
        <w:t xml:space="preserve">   DELIA    </w:t>
      </w:r>
      <w:r>
        <w:t xml:space="preserve">   AMY    </w:t>
      </w:r>
      <w:r>
        <w:t xml:space="preserve">   DOGZOMBIES    </w:t>
      </w:r>
      <w:r>
        <w:t xml:space="preserve">   DUDE 3    </w:t>
      </w:r>
      <w:r>
        <w:t xml:space="preserve">   FRANK    </w:t>
      </w:r>
      <w:r>
        <w:t xml:space="preserve">   ELIEL    </w:t>
      </w:r>
      <w:r>
        <w:t xml:space="preserve">   GRANDAD BOB    </w:t>
      </w:r>
      <w:r>
        <w:t xml:space="preserve">   GRANNY MAVIS    </w:t>
      </w:r>
      <w:r>
        <w:t xml:space="preserve">   IDIOT    </w:t>
      </w:r>
      <w:r>
        <w:t xml:space="preserve">   ISAAC    </w:t>
      </w:r>
      <w:r>
        <w:t xml:space="preserve">   MARCUS    </w:t>
      </w:r>
      <w:r>
        <w:t xml:space="preserve">   NAIM    </w:t>
      </w:r>
      <w:r>
        <w:t xml:space="preserve">   RITA    </w:t>
      </w:r>
      <w:r>
        <w:t xml:space="preserve">   SETH    </w:t>
      </w:r>
      <w:r>
        <w:t xml:space="preserve">   TOM 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GATES</dc:title>
  <dcterms:created xsi:type="dcterms:W3CDTF">2021-10-11T19:57:33Z</dcterms:created>
  <dcterms:modified xsi:type="dcterms:W3CDTF">2021-10-11T19:57:33Z</dcterms:modified>
</cp:coreProperties>
</file>