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TOM GATES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MISS WORTHINGTON    </w:t>
      </w:r>
      <w:r>
        <w:t xml:space="preserve">   DELIA    </w:t>
      </w:r>
      <w:r>
        <w:t xml:space="preserve">   MARCUS MELDREW    </w:t>
      </w:r>
      <w:r>
        <w:t xml:space="preserve">   AMY    </w:t>
      </w:r>
      <w:r>
        <w:t xml:space="preserve">   FLORENCE    </w:t>
      </w:r>
      <w:r>
        <w:t xml:space="preserve">   MR SPROCKET    </w:t>
      </w:r>
      <w:r>
        <w:t xml:space="preserve">   MARCUS    </w:t>
      </w:r>
      <w:r>
        <w:t xml:space="preserve">   NORMAN    </w:t>
      </w:r>
      <w:r>
        <w:t xml:space="preserve">   TOM GATES    </w:t>
      </w:r>
      <w:r>
        <w:t xml:space="preserve">   DEREK    </w:t>
      </w:r>
      <w:r>
        <w:t xml:space="preserve">   BRAD GALLOWAY    </w:t>
      </w:r>
      <w:r>
        <w:t xml:space="preserve">   MR FULLERMAN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GATES</dc:title>
  <dcterms:created xsi:type="dcterms:W3CDTF">2021-10-11T19:55:59Z</dcterms:created>
  <dcterms:modified xsi:type="dcterms:W3CDTF">2021-10-11T19:55:59Z</dcterms:modified>
</cp:coreProperties>
</file>