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fixed    </w:t>
      </w:r>
      <w:r>
        <w:t xml:space="preserve">   head-quarters    </w:t>
      </w:r>
      <w:r>
        <w:t xml:space="preserve">   mused    </w:t>
      </w:r>
      <w:r>
        <w:t xml:space="preserve">   attain    </w:t>
      </w:r>
      <w:r>
        <w:t xml:space="preserve">   covet    </w:t>
      </w:r>
      <w:r>
        <w:t xml:space="preserve">   dilapidated    </w:t>
      </w:r>
      <w:r>
        <w:t xml:space="preserve">   alacrity    </w:t>
      </w:r>
      <w:r>
        <w:t xml:space="preserve">   particular    </w:t>
      </w:r>
      <w:r>
        <w:t xml:space="preserve">   conttemplated    </w:t>
      </w:r>
      <w:r>
        <w:t xml:space="preserve">   surveyed    </w:t>
      </w:r>
      <w:r>
        <w:t xml:space="preserve">   ponderously    </w:t>
      </w:r>
      <w:r>
        <w:t xml:space="preserve">   starboard    </w:t>
      </w:r>
      <w:r>
        <w:t xml:space="preserve">   sawyer    </w:t>
      </w:r>
      <w:r>
        <w:t xml:space="preserve">   tranquilly    </w:t>
      </w:r>
      <w:r>
        <w:t xml:space="preserve">   light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2021-10-11T19:57:38Z</dcterms:created>
  <dcterms:modified xsi:type="dcterms:W3CDTF">2021-10-11T19:57:38Z</dcterms:modified>
</cp:coreProperties>
</file>