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MOUTH    </w:t>
      </w:r>
      <w:r>
        <w:t xml:space="preserve">   ANSWER    </w:t>
      </w:r>
      <w:r>
        <w:t xml:space="preserve">   WORDS    </w:t>
      </w:r>
      <w:r>
        <w:t xml:space="preserve">   CURSING    </w:t>
      </w:r>
      <w:r>
        <w:t xml:space="preserve">   BLESSING    </w:t>
      </w:r>
      <w:r>
        <w:t xml:space="preserve">   DESTROY    </w:t>
      </w:r>
      <w:r>
        <w:t xml:space="preserve">   PRAYERS    </w:t>
      </w:r>
      <w:r>
        <w:t xml:space="preserve">   FAITH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TONGUE</dc:title>
  <dcterms:created xsi:type="dcterms:W3CDTF">2021-10-11T19:57:01Z</dcterms:created>
  <dcterms:modified xsi:type="dcterms:W3CDTF">2021-10-11T19:57:01Z</dcterms:modified>
</cp:coreProperties>
</file>