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TONI MORRISON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HUMANITARIAN    </w:t>
      </w:r>
      <w:r>
        <w:t xml:space="preserve">   NOVELIST    </w:t>
      </w:r>
      <w:r>
        <w:t xml:space="preserve">   CORNELL    </w:t>
      </w:r>
      <w:r>
        <w:t xml:space="preserve">   HOWARD    </w:t>
      </w:r>
      <w:r>
        <w:t xml:space="preserve">   OPRAH    </w:t>
      </w:r>
      <w:r>
        <w:t xml:space="preserve">   HARVARD    </w:t>
      </w:r>
      <w:r>
        <w:t xml:space="preserve">   PULITZER PRIZE    </w:t>
      </w:r>
      <w:r>
        <w:t xml:space="preserve">   LORAIN OHIO    </w:t>
      </w:r>
      <w:r>
        <w:t xml:space="preserve">   PARADISE    </w:t>
      </w:r>
      <w:r>
        <w:t xml:space="preserve">   LOVE    </w:t>
      </w:r>
      <w:r>
        <w:t xml:space="preserve">   BELOVED    </w:t>
      </w:r>
      <w:r>
        <w:t xml:space="preserve">   HAROLD FORD    </w:t>
      </w:r>
      <w:r>
        <w:t xml:space="preserve">   SLADE    </w:t>
      </w:r>
      <w:r>
        <w:t xml:space="preserve">   ARDELIA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TONI MORRISON</dc:title>
  <dcterms:created xsi:type="dcterms:W3CDTF">2021-10-11T19:57:06Z</dcterms:created>
  <dcterms:modified xsi:type="dcterms:W3CDTF">2021-10-11T19:57:06Z</dcterms:modified>
</cp:coreProperties>
</file>