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 with nap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Attention!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fabric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Loosely made or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Stride;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Importance/Value given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TOOK</dc:title>
  <dcterms:created xsi:type="dcterms:W3CDTF">2021-10-11T19:57:55Z</dcterms:created>
  <dcterms:modified xsi:type="dcterms:W3CDTF">2021-10-11T19:57:55Z</dcterms:modified>
</cp:coreProperties>
</file>