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TOOLS</w:t>
      </w:r>
    </w:p>
    <w:p>
      <w:pPr>
        <w:pStyle w:val="Questions"/>
      </w:pPr>
      <w:r>
        <w:t xml:space="preserve">1. DEIW TOTODHE MBCO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VHEYA IELKRSC SRBHU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EBBURR YRRCU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IHNGINNT AEHSR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5. ILDTEA RSHAE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GIHTATRS HARES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CVDERU REHSA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TTSAOSMEH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ILAN MMTIRRE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10. LOKO EULB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EAR WDREPO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AER ACRNEEL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13. KKIW OSTP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SRAPY TFSNDINECTIA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15. SILP DALE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SCOMK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BADELS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UAGRD OBCSM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19. EANILFSSOPOR PRLCPEI </w:t>
      </w:r>
      <w:r>
        <w:rPr>
          <w:u w:val="single"/>
        </w:rPr>
        <w:t xml:space="preserve">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TOOLS</dc:title>
  <dcterms:created xsi:type="dcterms:W3CDTF">2021-10-11T19:57:40Z</dcterms:created>
  <dcterms:modified xsi:type="dcterms:W3CDTF">2021-10-11T19:57:40Z</dcterms:modified>
</cp:coreProperties>
</file>