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TUBE DO YOU DRAW A PROTHROMBIN TIME IN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SIZE NEED IS USED TO DRAW A DONOR UNIT OF BLOOD?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HOLDS A DOUBLE POINTED NEEDLE?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SHARP ON BOTH ENDS?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 POINTED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SLOW THE RETURN OF VENOUS BLOOD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TENDERLET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DISCARD NEEDLES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SIT TO HAVE BLOOD DRAWN.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WINGS.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NEEDLE 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SODIUM POLYANETHOL SULFONATE  (SPS} ADDITIVE IN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DO SKIN PUNCTURES ON BABIES.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USE A GREEN TUBE WITH SODIUM HEPARIN FOR THIS TEST.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BLOOD CULTURE 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TUBE HAS EDTA AND USED FOR CBC'S?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TUBE IS USED TO SEPARATE CELLS AND SERUM WHEN CENTRIFUGED?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TRANSFER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TUBE IS USED TO DO A BLOOD 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SHARPS CONTAINER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TUBE IS USED FOR LEAD TESTING?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PHLEBOTOMY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NEXT SMALLER NEEDLE TO A 21 GAUGE?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LAVENDER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USED TO TRANSFER BLOOD FROM A SYRINGE TO A TUBE?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TOURNIQUET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</dc:title>
  <dcterms:created xsi:type="dcterms:W3CDTF">2021-10-11T19:57:31Z</dcterms:created>
  <dcterms:modified xsi:type="dcterms:W3CDTF">2021-10-11T19:57:31Z</dcterms:modified>
</cp:coreProperties>
</file>