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TOPIC 1 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ENDOCRINE    </w:t>
      </w:r>
      <w:r>
        <w:t xml:space="preserve">   NERVOUS    </w:t>
      </w:r>
      <w:r>
        <w:t xml:space="preserve">   EXCRETORY    </w:t>
      </w:r>
      <w:r>
        <w:t xml:space="preserve">   RESPIRATORY    </w:t>
      </w:r>
      <w:r>
        <w:t xml:space="preserve">   CIRCULATORY    </w:t>
      </w:r>
      <w:r>
        <w:t xml:space="preserve">   DIGESTIVE    </w:t>
      </w:r>
      <w:r>
        <w:t xml:space="preserve">   ACTIVE    </w:t>
      </w:r>
      <w:r>
        <w:t xml:space="preserve">   PASSIVE    </w:t>
      </w:r>
      <w:r>
        <w:t xml:space="preserve">   MEMBRANE    </w:t>
      </w:r>
      <w:r>
        <w:t xml:space="preserve">   CYTOPLASM    </w:t>
      </w:r>
      <w:r>
        <w:t xml:space="preserve">   NUCLEUS    </w:t>
      </w:r>
      <w:r>
        <w:t xml:space="preserve">   CHLOROPLASTS    </w:t>
      </w:r>
      <w:r>
        <w:t xml:space="preserve">   MITOCHONDRIA    </w:t>
      </w:r>
      <w:r>
        <w:t xml:space="preserve">   RIBOSOMES    </w:t>
      </w:r>
      <w:r>
        <w:t xml:space="preserve">   VACUOLES    </w:t>
      </w:r>
      <w:r>
        <w:t xml:space="preserve">   ORGANELLES    </w:t>
      </w:r>
      <w:r>
        <w:t xml:space="preserve">   NUCLEIC ACIDS    </w:t>
      </w:r>
      <w:r>
        <w:t xml:space="preserve">   LIPIDS    </w:t>
      </w:r>
      <w:r>
        <w:t xml:space="preserve">   PROTEINS    </w:t>
      </w:r>
      <w:r>
        <w:t xml:space="preserve">   CARBOHYDRATES    </w:t>
      </w:r>
      <w:r>
        <w:t xml:space="preserve">   ORGANIC    </w:t>
      </w:r>
      <w:r>
        <w:t xml:space="preserve">   metabolism    </w:t>
      </w:r>
      <w:r>
        <w:t xml:space="preserve">   homeostasis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TOPIC 1 CELLS</dc:title>
  <dcterms:created xsi:type="dcterms:W3CDTF">2021-10-11T19:58:33Z</dcterms:created>
  <dcterms:modified xsi:type="dcterms:W3CDTF">2021-10-11T19:58:33Z</dcterms:modified>
</cp:coreProperties>
</file>