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chemical reactions that occur in a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CIRCULATORY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control of the functioning of all body systems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HOMEOSTASIS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control of the functioning of all the body systems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removes waste from the blood and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exchanges carbon dioxide and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NERVOUS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gasses and nutrients around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VACUOLES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FOOD INTO NUTRIENTS AND PUTS THEM INTO THE BLOOD STREAM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MATERIALS  FROM LOW TO HIGH CONCENTRATION USING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LIPIDS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molecuoes from an area of high to low concentration - NO ENERGY 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CHLOROPLASTS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transport of materials in and out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liquid media that fills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METABOLISM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center that contains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RESPIRATORY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an organism to maintain a stable internal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ORGANIC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chemical reactions that occur in a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ACTIVE TRANSPORT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molecules that contain carbon, hydrogen, oxygen and sometimes nitrogen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PASSIVE TRANSPORT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from building blocks of glucose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ORGANELLE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from  building blocks of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from  building blocks of fatty acids and glycerol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EXCRETORY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from  building blocks of nucleotides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DIGESTIVE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parts of a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stores waste and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NUCLEIC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located on the endoplasmic reticulum and synthesize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site of cellular respiration in plant and animal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CARBOHYDRATES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photosynthesis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control center that contains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liquid media that fills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ENDOCRINE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 CELLS</dc:title>
  <dcterms:created xsi:type="dcterms:W3CDTF">2021-10-11T19:58:36Z</dcterms:created>
  <dcterms:modified xsi:type="dcterms:W3CDTF">2021-10-11T19:58:36Z</dcterms:modified>
</cp:coreProperties>
</file>