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3 GENETIC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and female sex cells, sperm and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inside of a cell nucleus that contains tightly compacted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outward appearance of an organism, regardless of its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of DNA on a chromosome that codes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make up our body that are not sex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genes in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characteristic that is inherited; can be either dominant or recessive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recorded ancestry of a person, animal, or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there are two different alleles for a trait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complete set of DNA, including all of its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alternative forms of a gene for each variation of a trait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chain of covalently bonded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structural components of DNA A building blocks made of a base  (one of four chemicals: adenine, thymine, guanine, and cytosine)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are two identical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 of an organism that can be masked by the dominant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organic compound containing both a carboxyl (—COOH) and an amino (—NH2)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passing on of characteristics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observed trait of an organism that mask the recessive form of a trait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3 GENETIC S</dc:title>
  <dcterms:created xsi:type="dcterms:W3CDTF">2021-10-11T19:58:56Z</dcterms:created>
  <dcterms:modified xsi:type="dcterms:W3CDTF">2021-10-11T19:58:56Z</dcterms:modified>
</cp:coreProperties>
</file>