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5, SOUL 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SNOB    </w:t>
      </w:r>
      <w:r>
        <w:t xml:space="preserve">   CRITICISE    </w:t>
      </w:r>
      <w:r>
        <w:t xml:space="preserve">   LEFT OUT    </w:t>
      </w:r>
      <w:r>
        <w:t xml:space="preserve">   FLIRT    </w:t>
      </w:r>
      <w:r>
        <w:t xml:space="preserve">   COUPLE    </w:t>
      </w:r>
      <w:r>
        <w:t xml:space="preserve">   WORN    </w:t>
      </w:r>
      <w:r>
        <w:t xml:space="preserve">   VALUE    </w:t>
      </w:r>
      <w:r>
        <w:t xml:space="preserve">   TEAR    </w:t>
      </w:r>
      <w:r>
        <w:t xml:space="preserve">   SHINE    </w:t>
      </w:r>
      <w:r>
        <w:t xml:space="preserve">   POSSESSION    </w:t>
      </w:r>
      <w:r>
        <w:t xml:space="preserve">   GET ALONG    </w:t>
      </w:r>
      <w:r>
        <w:t xml:space="preserve">   FLOW    </w:t>
      </w:r>
      <w:r>
        <w:t xml:space="preserve">   ENGAGED    </w:t>
      </w:r>
      <w:r>
        <w:t xml:space="preserve">   DAMAGE    </w:t>
      </w:r>
      <w:r>
        <w:t xml:space="preserve">   LIVE THROUGH    </w:t>
      </w:r>
      <w:r>
        <w:t xml:space="preserve">   FRIENDSHIP    </w:t>
      </w:r>
      <w:r>
        <w:t xml:space="preserve">   CLOSE FRIENDS    </w:t>
      </w:r>
      <w:r>
        <w:t xml:space="preserve">   BREAK UP    </w:t>
      </w:r>
      <w:r>
        <w:t xml:space="preserve">   ARGUE    </w:t>
      </w:r>
      <w:r>
        <w:t xml:space="preserve">   TAKE FOR GRANTED    </w:t>
      </w:r>
      <w:r>
        <w:t xml:space="preserve">   GET OVER    </w:t>
      </w:r>
      <w:r>
        <w:t xml:space="preserve">   MOVE ON    </w:t>
      </w:r>
      <w:r>
        <w:t xml:space="preserve">   GROW APART    </w:t>
      </w:r>
      <w:r>
        <w:t xml:space="preserve">   HAVE A LOT IN COMMON    </w:t>
      </w:r>
      <w:r>
        <w:t xml:space="preserve">   GET TO KNOW    </w:t>
      </w:r>
      <w:r>
        <w:t xml:space="preserve">   FALL IN LOVE    </w:t>
      </w:r>
      <w:r>
        <w:t xml:space="preserve">   SINGLE    </w:t>
      </w:r>
      <w:r>
        <w:t xml:space="preserve">   RELATIVE    </w:t>
      </w:r>
      <w:r>
        <w:t xml:space="preserve">   TREAT    </w:t>
      </w:r>
      <w:r>
        <w:t xml:space="preserve">   IGNORE    </w:t>
      </w:r>
      <w:r>
        <w:t xml:space="preserve">   DIVORCED    </w:t>
      </w:r>
      <w:r>
        <w:t xml:space="preserve">   FIANCE    </w:t>
      </w:r>
      <w:r>
        <w:t xml:space="preserve">   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5, SOUL MATES</dc:title>
  <dcterms:created xsi:type="dcterms:W3CDTF">2021-10-11T19:59:55Z</dcterms:created>
  <dcterms:modified xsi:type="dcterms:W3CDTF">2021-10-11T19:59:55Z</dcterms:modified>
</cp:coreProperties>
</file>