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TOPIC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two numbers in an arithmetic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is subject to exponential decay if it decreases at a rate proportional to its current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 that is paid both on the principal and on the interest that has already been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representing the power to which a given number is taken.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whose graph is a straight line. A linear function has the following form. y = f(x) = a + bx.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number sequence in which term after the first term is found by multiplying the previous term by a common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difference between one term and the next Is a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multiplier that grows as some independent variable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exhibited when the rate of change—the change per instant or unit of time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represents both an integer exponent and an nth root .The root is found in the denominator and the integer exponent is found in the numerator.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an initial amount and a constant ratio raised to a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Determined by multiplying the daily interest rate by the principal by the number of days that elapse between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Determined by multiplying the daily interest rate by the principal by the number of days that elapse between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Ratio of two variables is a number that, when multiplied by one of the variables, gives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6 VOCABULARY</dc:title>
  <dcterms:created xsi:type="dcterms:W3CDTF">2021-10-11T19:59:09Z</dcterms:created>
  <dcterms:modified xsi:type="dcterms:W3CDTF">2021-10-11T19:59:09Z</dcterms:modified>
</cp:coreProperties>
</file>