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 THAT COLLECTS INFORMATION ABOUT THE BODY'S SURROUNDINGS, SUCH AS  EARS,  EYES, NOSE ,SKIN,  AND TONGUE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 THAT MOVES BLOOD FROM DIFFERENT AREAS OF THE BODY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TISSUE THAT HELPS MAKE YOUR BODY 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  THAT TAKES IN AND RELEASES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 MUSCLE BELOW THE LUNG THAT HELPS THE LUNGS TAKE AIR IN AND PUSH IT OUT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BONES IN THE HUMAN BODY THAT INTERACT TO MOVE, PROTECT THE BODY, AND GIVE IT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THAT MAKE UP AN ORGAN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 THAT CAN RECOGNIZE SENSES AND CAUSES THE REST OF THE BODY TO REACT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ORGAN THAT SURROUNDS AND PROTECTS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A BODY THAT MAKE A BODY LIVE AND MOVE</w:t>
            </w:r>
          </w:p>
        </w:tc>
      </w:tr>
    </w:tbl>
    <w:p>
      <w:pPr>
        <w:pStyle w:val="WordBankSmall"/>
      </w:pPr>
      <w:r>
        <w:t xml:space="preserve">   ORGAN    </w:t>
      </w:r>
      <w:r>
        <w:t xml:space="preserve">   TISSUE    </w:t>
      </w:r>
      <w:r>
        <w:t xml:space="preserve">   LUNGS    </w:t>
      </w:r>
      <w:r>
        <w:t xml:space="preserve">   DIAPHRAGM    </w:t>
      </w:r>
      <w:r>
        <w:t xml:space="preserve">   HEART    </w:t>
      </w:r>
      <w:r>
        <w:t xml:space="preserve">   SKELETAL SYSTEM    </w:t>
      </w:r>
      <w:r>
        <w:t xml:space="preserve">   MUSCLE    </w:t>
      </w:r>
      <w:r>
        <w:t xml:space="preserve">   SKIN    </w:t>
      </w:r>
      <w:r>
        <w:t xml:space="preserve">   SENSORY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7</dc:title>
  <dcterms:created xsi:type="dcterms:W3CDTF">2021-10-11T19:59:33Z</dcterms:created>
  <dcterms:modified xsi:type="dcterms:W3CDTF">2021-10-11T19:59:33Z</dcterms:modified>
</cp:coreProperties>
</file>