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TOPSY-KOPSY TURVY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 FATS    </w:t>
      </w:r>
      <w:r>
        <w:t xml:space="preserve">   SUGAR    </w:t>
      </w:r>
      <w:r>
        <w:t xml:space="preserve">   SODIUM    </w:t>
      </w:r>
      <w:r>
        <w:t xml:space="preserve">   CELEBRATE    </w:t>
      </w:r>
      <w:r>
        <w:t xml:space="preserve">   CALORIES    </w:t>
      </w:r>
      <w:r>
        <w:t xml:space="preserve">   COUNTING    </w:t>
      </w:r>
      <w:r>
        <w:t xml:space="preserve">   WEIGH-IN    </w:t>
      </w:r>
      <w:r>
        <w:t xml:space="preserve">   STARCHES    </w:t>
      </w:r>
      <w:r>
        <w:t xml:space="preserve">   ANTIOXIDANTS    </w:t>
      </w:r>
      <w:r>
        <w:t xml:space="preserve">   MINERALS    </w:t>
      </w:r>
      <w:r>
        <w:t xml:space="preserve">   VITAMINS    </w:t>
      </w:r>
      <w:r>
        <w:t xml:space="preserve">   PROTEINS    </w:t>
      </w:r>
      <w:r>
        <w:t xml:space="preserve">   CARBOHYDRATES    </w:t>
      </w:r>
      <w:r>
        <w:t xml:space="preserve">   DAIRY    </w:t>
      </w:r>
      <w:r>
        <w:t xml:space="preserve">   CEREALS    </w:t>
      </w:r>
      <w:r>
        <w:t xml:space="preserve">   BREADS    </w:t>
      </w:r>
      <w:r>
        <w:t xml:space="preserve">   ALTERNATES    </w:t>
      </w:r>
      <w:r>
        <w:t xml:space="preserve">   MEAT    </w:t>
      </w:r>
      <w:r>
        <w:t xml:space="preserve">   FRUIT    </w:t>
      </w:r>
      <w:r>
        <w:t xml:space="preserve">   VEGETABLES    </w:t>
      </w:r>
      <w:r>
        <w:t xml:space="preserve">   FOOD GROUPS    </w:t>
      </w:r>
      <w:r>
        <w:t xml:space="preserve">   SENSIBLY    </w:t>
      </w:r>
      <w:r>
        <w:t xml:space="preserve">   POUNDS    </w:t>
      </w:r>
      <w:r>
        <w:t xml:space="preserve">   OFF    </w:t>
      </w:r>
      <w:r>
        <w:t xml:space="preserve">   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TOPSY-KOPSY TURVY</dc:title>
  <dcterms:created xsi:type="dcterms:W3CDTF">2021-10-11T19:58:18Z</dcterms:created>
  <dcterms:modified xsi:type="dcterms:W3CDTF">2021-10-11T19:58:18Z</dcterms:modified>
</cp:coreProperties>
</file>