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740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king    </w:t>
      </w:r>
      <w:r>
        <w:t xml:space="preserve">   queen    </w:t>
      </w:r>
      <w:r>
        <w:t xml:space="preserve">   baseball    </w:t>
      </w:r>
      <w:r>
        <w:t xml:space="preserve">   walking    </w:t>
      </w:r>
      <w:r>
        <w:t xml:space="preserve">   exercise    </w:t>
      </w:r>
      <w:r>
        <w:t xml:space="preserve">   thursday    </w:t>
      </w:r>
      <w:r>
        <w:t xml:space="preserve">   faye    </w:t>
      </w:r>
      <w:r>
        <w:t xml:space="preserve">   corliss    </w:t>
      </w:r>
      <w:r>
        <w:t xml:space="preserve">   chuck    </w:t>
      </w:r>
      <w:r>
        <w:t xml:space="preserve">   marilyn    </w:t>
      </w:r>
      <w:r>
        <w:t xml:space="preserve">   penalties    </w:t>
      </w:r>
      <w:r>
        <w:t xml:space="preserve">   helen    </w:t>
      </w:r>
      <w:r>
        <w:t xml:space="preserve">   lorraine    </w:t>
      </w:r>
      <w:r>
        <w:t xml:space="preserve">   muriel    </w:t>
      </w:r>
      <w:r>
        <w:t xml:space="preserve">   karen    </w:t>
      </w:r>
      <w:r>
        <w:t xml:space="preserve">   vicky    </w:t>
      </w:r>
      <w:r>
        <w:t xml:space="preserve">   secretary    </w:t>
      </w:r>
      <w:r>
        <w:t xml:space="preserve">   tresurer    </w:t>
      </w:r>
      <w:r>
        <w:t xml:space="preserve">   leader    </w:t>
      </w:r>
      <w:r>
        <w:t xml:space="preserve">   slogan    </w:t>
      </w:r>
      <w:r>
        <w:t xml:space="preserve">   pledges    </w:t>
      </w:r>
      <w:r>
        <w:t xml:space="preserve">   castlerock    </w:t>
      </w:r>
      <w:r>
        <w:t xml:space="preserve">   tops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740</dc:title>
  <dcterms:created xsi:type="dcterms:W3CDTF">2021-10-11T19:59:24Z</dcterms:created>
  <dcterms:modified xsi:type="dcterms:W3CDTF">2021-10-11T19:59:24Z</dcterms:modified>
</cp:coreProperties>
</file>